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书名：摄影师的画板  如何创作有个人风格的照片</w:t>
      </w:r>
    </w:p>
    <w:p>
      <w:r>
        <w:t>作者：（美）布莱恩·马蒂亚什著；牛学译</w:t>
      </w:r>
    </w:p>
    <w:p>
      <w:r>
        <w:t>出版社：杭州：浙江摄影出版社</w:t>
      </w:r>
    </w:p>
    <w:p>
      <w:r>
        <w:t>出版日期：2017</w:t>
      </w:r>
    </w:p>
    <w:p>
      <w:r>
        <w:t>总页数：208</w:t>
      </w:r>
    </w:p>
    <w:p>
      <w:r>
        <w:t>更多请访问教客网: www.jiaokey.com</w:t>
      </w:r>
    </w:p>
    <w:p>
      <w:r>
        <w:t>摄影师的画板  如何创作有个人风格的照片 评论地址：https://www.jiaokey.com/book/detail/14318910.html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