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书名：神采为上  书法审美鉴赏</w:t>
      </w:r>
    </w:p>
    <w:p>
      <w:r>
        <w:t>作者：崔树强主编</w:t>
      </w:r>
    </w:p>
    <w:p>
      <w:r>
        <w:t>出版社：南昌：江西美术出版社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神采为上  书法审美鉴赏 评论地址：https://www.jiaokey.com/book/detail/14319044.html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