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书名：临界现象的现代理论</w:t>
      </w:r>
    </w:p>
    <w:p>
      <w:r>
        <w:t>作者：马上庚著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临界现象的现代理论 评论地址：https://www.jiaokey.com/book/detail/14319756.html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