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书名：咫嗅芬芳  二十四节气探花之旅</w:t>
      </w:r>
    </w:p>
    <w:p>
      <w:r>
        <w:t>作者：孙小美著；鱼贤绘</w:t>
      </w:r>
    </w:p>
    <w:p>
      <w:r>
        <w:t>出版社：南昌:江西美术出版社,2017.03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咫嗅芬芳  二十四节气探花之旅 评论地址：https://www.jiaokey.com/book/detail/14319881.html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