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书名：鹦哥岭青春故事</w:t>
      </w:r>
    </w:p>
    <w:p>
      <w:r>
        <w:t>作者：许俊主编</w:t>
      </w:r>
    </w:p>
    <w:p>
      <w:r>
        <w:t>出版社：海口:海南出版社,2014.02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鹦哥岭青春故事 评论地址：https://www.jiaokey.com/book/detail/14319929.html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