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书名：记忆之中的定格</w:t>
      </w:r>
    </w:p>
    <w:p>
      <w:r>
        <w:t>作者：刘政屏</w:t>
      </w:r>
    </w:p>
    <w:p>
      <w:r>
        <w:t>出版社：合肥:安徽文艺出版社,2016.09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记忆之中的定格 评论地址：https://www.jiaokey.com/book/detail/14319977.html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