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书名：不思量自难忘</w:t>
      </w:r>
    </w:p>
    <w:p>
      <w:r>
        <w:t>作者：孙悦良著</w:t>
      </w:r>
    </w:p>
    <w:p>
      <w:r>
        <w:t>出版社：上海:文汇出版社,2017.01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不思量自难忘 评论地址：https://www.jiaokey.com/book/detail/14320051.html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