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普通高等院校“十三五”规划教材  金融市场学</w:t>
      </w:r>
    </w:p>
    <w:p>
      <w:r>
        <w:rPr>
          <w:rFonts w:ascii="宋体" w:hAnsi="宋体" w:eastAsia="宋体"/>
          <w:sz w:val="24"/>
        </w:rPr>
        <w:t>张薇薇，徐桂华，冯博，白桦，杨弋著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普通高等院校“十三五”规划教材  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张薇薇，徐桂华，冯博，白桦，杨弋著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本书出售、求购地址：https://www.jiaokey.com/book/detail/14320092.html</w:t>
      </w:r>
    </w:p>
    <w:p>
      <w:r>
        <w:t>更多相关图书推荐：https://www.jiaokey.com</w:t>
      </w:r>
    </w:p>
    <w:p>
      <w:r>
        <w:t>张薇薇，徐桂华，冯博，白桦，杨弋著 其他作品：https://www.jiaokey.com/tag/张薇薇，徐桂华，冯博，白桦，杨弋著.html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关键词搜索：https://www.jiaokey.com/tag/普通高等院校“十三五”规划教材  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