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书名：“一带一路”倡议下中国农业对外合作研究  主要国家投资环境与企业发展实绩</w:t>
      </w:r>
    </w:p>
    <w:p>
      <w:r>
        <w:t>作者：翟雪玲，张雯丽，原瑞玲，王慧敏著</w:t>
      </w:r>
    </w:p>
    <w:p>
      <w:r>
        <w:t>出版社：北京：经济管理出版社</w:t>
      </w:r>
    </w:p>
    <w:p>
      <w:r>
        <w:t>出版日期：2017</w:t>
      </w:r>
    </w:p>
    <w:p>
      <w:r>
        <w:t>总页数：210</w:t>
      </w:r>
    </w:p>
    <w:p>
      <w:r>
        <w:t>更多请访问教客网: www.jiaokey.com</w:t>
      </w:r>
    </w:p>
    <w:p>
      <w:r>
        <w:t>“一带一路”倡议下中国农业对外合作研究  主要国家投资环境与企业发展实绩 评论地址：https://www.jiaokey.com/book/detail/14320190.html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