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超值白金版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本书出售、求购地址：https://www.jiaokey.com/book/detail/14320313.html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关键词搜索：https://www.jiaokey.com/tag/哈佛情商课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