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广东惠州环大亚湾新区发展总体规划研究</w:t>
      </w:r>
    </w:p>
    <w:p>
      <w:r>
        <w:rPr>
          <w:rFonts w:ascii="宋体" w:hAnsi="宋体" w:eastAsia="宋体"/>
          <w:sz w:val="24"/>
        </w:rPr>
        <w:t>王一鸣等著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广东惠州环大亚湾新区发展总体规划研究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本书出售、求购地址：https://www.jiaokey.com/book/detail/14320352.html</w:t>
      </w:r>
    </w:p>
    <w:p>
      <w:r>
        <w:t>更多相关图书推荐：https://www.jiaokey.com</w:t>
      </w:r>
    </w:p>
    <w:p>
      <w:r>
        <w:t>王一鸣等著 其他作品：https://www.jiaokey.com/tag/王一鸣等著.html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关键词搜索：https://www.jiaokey.com/tag/广东惠州环大亚湾新区发展总体规划研究.html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