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滇重楼产量形成的生理生态基础与繁育研究</w:t>
      </w:r>
    </w:p>
    <w:p>
      <w:r>
        <w:rPr>
          <w:rFonts w:ascii="宋体" w:hAnsi="宋体" w:eastAsia="宋体"/>
          <w:sz w:val="24"/>
        </w:rPr>
        <w:t>高成杰，孙永玉，浦梅等著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滇重楼产量形成的生理生态基础与繁育研究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高成杰，孙永玉，浦梅等著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本书出售、求购地址：https://www.jiaokey.com/book/detail/14320439.html</w:t>
      </w:r>
    </w:p>
    <w:p>
      <w:r>
        <w:t>更多相关图书推荐：https://www.jiaokey.com</w:t>
      </w:r>
    </w:p>
    <w:p>
      <w:r>
        <w:t>高成杰，孙永玉，浦梅等著 其他作品：https://www.jiaokey.com/tag/高成杰，孙永玉，浦梅等著.html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关键词搜索：https://www.jiaokey.com/tag/滇重楼产量形成的生理生态基础与繁育研究.html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