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饱和黏土的动力特性及应用</w:t>
      </w:r>
    </w:p>
    <w:p>
      <w:r>
        <w:rPr>
          <w:rFonts w:ascii="宋体" w:hAnsi="宋体" w:eastAsia="宋体"/>
          <w:sz w:val="24"/>
        </w:rPr>
        <w:t>齐剑峰，王飞，聂影等著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饱和黏土的动力特性及应用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齐剑峰，王飞，聂影等著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本书出售、求购地址：https://www.jiaokey.com/book/detail/14320441.html</w:t>
      </w:r>
    </w:p>
    <w:p>
      <w:r>
        <w:t>更多相关图书推荐：https://www.jiaokey.com</w:t>
      </w:r>
    </w:p>
    <w:p>
      <w:r>
        <w:t>齐剑峰，王飞，聂影等著 其他作品：https://www.jiaokey.com/tag/齐剑峰，王飞，聂影等著.html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关键词搜索：https://www.jiaokey.com/tag/饱和黏土的动力特性及应用.html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