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水稻全程植保无人机飞防作业200问</w:t>
      </w:r>
    </w:p>
    <w:p>
      <w:r>
        <w:rPr>
          <w:rFonts w:ascii="宋体" w:hAnsi="宋体" w:eastAsia="宋体"/>
          <w:sz w:val="24"/>
        </w:rPr>
        <w:t>汪建沃，刘杰，苏彪等著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水稻全程植保无人机飞防作业200问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汪建沃，刘杰，苏彪等著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本书出售、求购地址：https://www.jiaokey.com/book/detail/14320447.html</w:t>
      </w:r>
    </w:p>
    <w:p>
      <w:r>
        <w:t>更多相关图书推荐：https://www.jiaokey.com</w:t>
      </w:r>
    </w:p>
    <w:p>
      <w:r>
        <w:t>汪建沃，刘杰，苏彪等著 其他作品：https://www.jiaokey.com/tag/汪建沃，刘杰，苏彪等著.html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关键词搜索：https://www.jiaokey.com/tag/水稻全程植保无人机飞防作业200问.html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