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生态文明导向的沿海灌区水价优化研究</w:t>
      </w:r>
    </w:p>
    <w:p>
      <w:r>
        <w:rPr>
          <w:rFonts w:ascii="宋体" w:hAnsi="宋体" w:eastAsia="宋体"/>
          <w:sz w:val="24"/>
        </w:rPr>
        <w:t>辛宝贵，侯贵生著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生态文明导向的沿海灌区水价优化研究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辛宝贵，侯贵生著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本书出售、求购地址：https://www.jiaokey.com/book/detail/14320615.html</w:t>
      </w:r>
    </w:p>
    <w:p>
      <w:r>
        <w:t>更多相关图书推荐：https://www.jiaokey.com</w:t>
      </w:r>
    </w:p>
    <w:p>
      <w:r>
        <w:t>辛宝贵，侯贵生著 其他作品：https://www.jiaokey.com/tag/辛宝贵，侯贵生著.html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关键词搜索：https://www.jiaokey.com/tag/生态文明导向的沿海灌区水价优化研究.html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