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  Win7+Office 2010</w:t>
      </w:r>
    </w:p>
    <w:p>
      <w:r>
        <w:rPr>
          <w:rFonts w:ascii="宋体" w:hAnsi="宋体" w:eastAsia="宋体"/>
          <w:sz w:val="24"/>
        </w:rPr>
        <w:t>甘登岱，徐鲁鲁，任可主编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  Win7+Office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甘登岱，徐鲁鲁，任可主编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本书出售、求购地址：https://www.jiaokey.com/book/detail/14320643.html</w:t>
      </w:r>
    </w:p>
    <w:p>
      <w:r>
        <w:t>更多相关图书推荐：https://www.jiaokey.com</w:t>
      </w:r>
    </w:p>
    <w:p>
      <w:r>
        <w:t>甘登岱，徐鲁鲁，任可主编 其他作品：https://www.jiaokey.com/tag/甘登岱，徐鲁鲁，任可主编.html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关键词搜索：https://www.jiaokey.com/tag/大学计算机实践教程  Win7+Office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