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书名：活出自己</w:t>
      </w:r>
    </w:p>
    <w:p>
      <w:r>
        <w:t>作者：上海她商信息科技发展有限公司组编；霍思荔主编</w:t>
      </w:r>
    </w:p>
    <w:p>
      <w:r>
        <w:t>出版社：武汉：华中师范大学出版社</w:t>
      </w:r>
    </w:p>
    <w:p>
      <w:r>
        <w:t>出版日期：2016.08</w:t>
      </w:r>
    </w:p>
    <w:p>
      <w:r>
        <w:t>总页数：132</w:t>
      </w:r>
    </w:p>
    <w:p>
      <w:r>
        <w:t>更多请访问教客网: www.jiaokey.com</w:t>
      </w:r>
    </w:p>
    <w:p>
      <w:r>
        <w:t>活出自己 评论地址：https://www.jiaokey.com/book/detail/14320669.html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