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书名：不找借口找方法</w:t>
      </w:r>
    </w:p>
    <w:p>
      <w:r>
        <w:t>作者：习修著</w:t>
      </w:r>
    </w:p>
    <w:p>
      <w:r>
        <w:t>出版社：北京:中国商业出版社,2016.09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不找借口找方法 评论地址：https://www.jiaokey.com/book/detail/14320675.html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