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苗木经营致胜秘诀  2015方老师心声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苗木经营致胜秘诀  2015方老师心声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本书出售、求购地址：https://www.jiaokey.com/book/detail/14320734.html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关键词搜索：https://www.jiaokey.com/tag/苗木经营致胜秘诀  2015方老师心声.html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