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书名：跨界思维轻松学视唱</w:t>
      </w:r>
    </w:p>
    <w:p>
      <w:r>
        <w:t>作者：王小军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跨界思维轻松学视唱 评论地址：https://www.jiaokey.com/book/detail/14320885.html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