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唐浩明评点曾国藩语录  超值版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唐浩明评点曾国藩语录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本书出售、求购地址：https://www.jiaokey.com/book/detail/14320899.html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关键词搜索：https://www.jiaokey.com/tag/唐浩明评点曾国藩语录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