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书名：荒野挑战  2  探秘大堡礁</w:t>
      </w:r>
    </w:p>
    <w:p>
      <w:r>
        <w:t>作者：（美）克里斯廷·埃尔哈特著；（土）艾达·卡班会；程雯译</w:t>
      </w:r>
    </w:p>
    <w:p>
      <w:r>
        <w:t>出版社：成都:四川少年儿童出版社,2017.01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荒野挑战  2  探秘大堡礁 评论地址：https://www.jiaokey.com/book/detail/14321029.html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