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  十年徒步中国</w:t>
      </w:r>
    </w:p>
    <w:p>
      <w:r>
        <w:t>作者：雷殿生著</w:t>
      </w:r>
    </w:p>
    <w:p>
      <w:r>
        <w:t>出版社：北京:中央编译出版社,2017.05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信念  十年徒步中国 评论地址：https://www.jiaokey.com/book/detail/14321124.html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