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书名：花朵的秘密生命  一朵花的自然史</w:t>
      </w:r>
    </w:p>
    <w:p>
      <w:r>
        <w:t>作者：（美）沙曼·阿普特·萝赛（Sharman Apt Russell）著</w:t>
      </w:r>
    </w:p>
    <w:p>
      <w:r>
        <w:t>出版社：北京联合出版公司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花朵的秘密生命  一朵花的自然史 评论地址：https://www.jiaokey.com/book/detail/14322044.html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