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书名：好看的皮囊千篇一律  有趣的灵魂万里挑一</w:t>
      </w:r>
    </w:p>
    <w:p>
      <w:r>
        <w:t>作者：老杨的猫头鹰著</w:t>
      </w:r>
    </w:p>
    <w:p>
      <w:r>
        <w:t>出版社：北京:现代出版社,2017.12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好看的皮囊千篇一律  有趣的灵魂万里挑一 评论地址：https://www.jiaokey.com/book/detail/14322073.html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