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书名：欧洲文化丛书  卫礼贤与汉学  首届青岛德华论坛文集</w:t>
      </w:r>
    </w:p>
    <w:p>
      <w:r>
        <w:t>作者：余明锋，张振&lt;font color=Red&gt;华&lt;/font&gt;编</w:t>
      </w:r>
    </w:p>
    <w:p>
      <w:r>
        <w:t>出版社：北京:商务印书馆,2017.09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欧洲文化丛书  卫礼贤与汉学  首届青岛德华论坛文集 评论地址：https://www.jiaokey.com/book/detail/14322235.html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