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书名：压榨式提问</w:t>
      </w:r>
    </w:p>
    <w:p>
      <w:r>
        <w:t>作者：（美）布莱恩·格雷泽，查尔斯·费什曼著；白玮琪译</w:t>
      </w:r>
    </w:p>
    <w:p>
      <w:r>
        <w:t>出版社：上海:文汇出版社,2017.09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压榨式提问 评论地址：https://www.jiaokey.com/book/detail/14322242.html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