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书名：鬼在江湖  扪虱谈鬼录</w:t>
      </w:r>
    </w:p>
    <w:p>
      <w:r>
        <w:t>作者：栾保群著</w:t>
      </w:r>
    </w:p>
    <w:p>
      <w:r>
        <w:t>出版社：上海:上海文艺出版社,2017.07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鬼在江湖  扪虱谈鬼录 评论地址：https://www.jiaokey.com/book/detail/14322326.html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