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书名：预见  创业型小团队的制胜之道=Anticipate the architecture small team innovation and product success</w:t>
      </w:r>
    </w:p>
    <w:p>
      <w:r>
        <w:t>作者：罗纳德·布朗著</w:t>
      </w:r>
    </w:p>
    <w:p>
      <w:r>
        <w:t>出版社：</w:t>
      </w:r>
    </w:p>
    <w:p>
      <w:r>
        <w:t>出版日期：2017</w:t>
      </w:r>
    </w:p>
    <w:p>
      <w:r>
        <w:t>总页数：</w:t>
      </w:r>
    </w:p>
    <w:p>
      <w:r>
        <w:t>更多请访问教客网: www.jiaokey.com</w:t>
      </w:r>
    </w:p>
    <w:p>
      <w:r>
        <w:t>预见  创业型小团队的制胜之道=Anticipate the architecture small team innovation and product success 评论地址：https://www.jiaokey.com/book/detail/14322437.html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