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书名：一棵在雨中奔跑的树</w:t>
      </w:r>
    </w:p>
    <w:p>
      <w:r>
        <w:t>作者：董建昌著</w:t>
      </w:r>
    </w:p>
    <w:p>
      <w:r>
        <w:t>出版社：南京:河海大学出版社,2017.06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一棵在雨中奔跑的树 评论地址：https://www.jiaokey.com/book/detail/14322480.html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