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中医门诊备要  刘善锁临床经验集录</w:t>
      </w:r>
    </w:p>
    <w:p>
      <w:r>
        <w:rPr>
          <w:rFonts w:ascii="宋体" w:hAnsi="宋体" w:eastAsia="宋体"/>
          <w:sz w:val="24"/>
        </w:rPr>
        <w:t>孙艳淑，刘继如，刘红梅编著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中医门诊备要  刘善锁临床经验集录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孙艳淑，刘继如，刘红梅编著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本书出售、求购地址：https://www.jiaokey.com/book/detail/14322650.html</w:t>
      </w:r>
    </w:p>
    <w:p>
      <w:r>
        <w:t>更多相关图书推荐：https://www.jiaokey.com</w:t>
      </w:r>
    </w:p>
    <w:p>
      <w:r>
        <w:t>孙艳淑，刘继如，刘红梅编著 其他作品：https://www.jiaokey.com/tag/孙艳淑，刘继如，刘红梅编著.html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关键词搜索：https://www.jiaokey.com/tag/中医门诊备要  刘善锁临床经验集录.html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