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书名：立体裁剪与平面制板的互通  四维立裁</w:t>
      </w:r>
    </w:p>
    <w:p>
      <w:r>
        <w:t>作者：杨柳波著</w:t>
      </w:r>
    </w:p>
    <w:p>
      <w:r>
        <w:t>出版社：上海：东华大学出版社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立体裁剪与平面制板的互通  四维立裁 评论地址：https://www.jiaokey.com/book/detail/14322882.html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