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书名：新能源汽车技术专业职业教育创新规划教材  新能源汽车概论</w:t>
      </w:r>
    </w:p>
    <w:p>
      <w:r>
        <w:t>作者：吴晓斌，刘海峰编</w:t>
      </w:r>
    </w:p>
    <w:p>
      <w:r>
        <w:t>出版社：北京：人民交通出版社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新能源汽车技术专业职业教育创新规划教材  新能源汽车概论 评论地址：https://www.jiaokey.com/book/detail/14323042.html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