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第3版</w:t>
      </w:r>
    </w:p>
    <w:p>
      <w:r>
        <w:t>作者：郑宗汉，郑晓明编著</w:t>
      </w:r>
    </w:p>
    <w:p>
      <w:r>
        <w:t>出版社：北京：清华大学出版社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算法设计与分析  第3版 评论地址：https://www.jiaokey.com/book/detail/14323223.html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