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书名：声波测试方法和工程应用  水科学博士文库</w:t>
      </w:r>
    </w:p>
    <w:p>
      <w:r>
        <w:t>作者：周黎明，肖国强，王法刚著</w:t>
      </w:r>
    </w:p>
    <w:p>
      <w:r>
        <w:t>出版社：北京：中国水利水电出版社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声波测试方法和工程应用  水科学博士文库 评论地址：https://www.jiaokey.com/book/detail/14323481.html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