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书名：七十年代  小城旧忆</w:t>
      </w:r>
    </w:p>
    <w:p>
      <w:r>
        <w:t>作者：应坚著</w:t>
      </w:r>
    </w:p>
    <w:p>
      <w:r>
        <w:t>出版社：杭州:西泠印社出版社,2015.09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七十年代  小城旧忆 评论地址：https://www.jiaokey.com/book/detail/14323534.html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