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书名：岁月的花朵</w:t>
      </w:r>
    </w:p>
    <w:p>
      <w:r>
        <w:t>作者：荆歌著</w:t>
      </w:r>
    </w:p>
    <w:p>
      <w:r>
        <w:t>出版社：海峡书局,2015.10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岁月的花朵 评论地址：https://www.jiaokey.com/book/detail/14323634.html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