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书名：我亦飘零久  全新增补版</w:t>
      </w:r>
    </w:p>
    <w:p>
      <w:r>
        <w:t>作者：独木舟著</w:t>
      </w:r>
    </w:p>
    <w:p>
      <w:r>
        <w:t>出版社：长沙:湖南文艺出版社,2017.10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我亦飘零久  全新增补版 评论地址：https://www.jiaokey.com/book/detail/14323647.html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