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书名：有情  现代中国的这些人、文、事</w:t>
      </w:r>
    </w:p>
    <w:p>
      <w:r>
        <w:t>作者：张新颖著</w:t>
      </w:r>
    </w:p>
    <w:p>
      <w:r>
        <w:t>出版社：合肥:黄山书社,2017.05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有情  现代中国的这些人、文、事 评论地址：https://www.jiaokey.com/book/detail/14323703.html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