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插图本</w:t>
      </w:r>
    </w:p>
    <w:p>
      <w:r>
        <w:t>作者：泰戈尔著；陆晋德译</w:t>
      </w:r>
    </w:p>
    <w:p>
      <w:r>
        <w:t>出版社：南京：译林出版社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飞鸟集  插图本 评论地址：https://www.jiaokey.com/book/detail/14324230.html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