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第3版</w:t>
      </w:r>
    </w:p>
    <w:p>
      <w:r>
        <w:t>作者：（美）威廉·D.拜格雷夫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创业学  第3版 评论地址：https://www.jiaokey.com/book/detail/14324965.html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