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书名：路上的孩子  南嫫随笔</w:t>
      </w:r>
    </w:p>
    <w:p>
      <w:r>
        <w:t>作者：刘三田著</w:t>
      </w:r>
    </w:p>
    <w:p>
      <w:r>
        <w:t>出版社：福州:福建人民出版社,2000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路上的孩子  南嫫随笔 评论地址：https://www.jiaokey.com/book/detail/14325327.html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