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书名：《随想录》版本摭谈</w:t>
      </w:r>
    </w:p>
    <w:p>
      <w:r>
        <w:t>作者：周立民著</w:t>
      </w:r>
    </w:p>
    <w:p>
      <w:r>
        <w:t>出版社：北京:海豚出版社,2016.09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《随想录》版本摭谈 评论地址：https://www.jiaokey.com/book/detail/14325364.html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