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书名：处处见生机  生命、生灵、生意及一切生活背后的秘密</w:t>
      </w:r>
    </w:p>
    <w:p>
      <w:r>
        <w:t>作者：梁冬著</w:t>
      </w:r>
    </w:p>
    <w:p>
      <w:r>
        <w:t>出版社：北京：中国友谊出版公司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处处见生机  生命、生灵、生意及一切生活背后的秘密 评论地址：https://www.jiaokey.com/book/detail/14325426.html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