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日本语听力学生用书  入门篇  第3版</w:t>
      </w:r>
    </w:p>
    <w:p>
      <w:r>
        <w:rPr>
          <w:rFonts w:ascii="宋体" w:hAnsi="宋体" w:eastAsia="宋体"/>
          <w:sz w:val="24"/>
        </w:rPr>
        <w:t>沙秀程主编；王丽薇，王建英，占部，匡美，沙秀程编者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日本语听力学生用书  入门篇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沙秀程主编；王丽薇，王建英，占部，匡美，沙秀程编者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本书出售、求购地址：https://www.jiaokey.com/book/detail/14325554.html</w:t>
      </w:r>
    </w:p>
    <w:p>
      <w:r>
        <w:t>更多相关图书推荐：https://www.jiaokey.com</w:t>
      </w:r>
    </w:p>
    <w:p>
      <w:r>
        <w:t>沙秀程主编；王丽薇，王建英，占部，匡美，沙秀程编者 其他作品：https://www.jiaokey.com/tag/沙秀程主编；王丽薇，王建英，占部，匡美，沙秀程编者.html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关键词搜索：https://www.jiaokey.com/tag/日本语听力学生用书  入门篇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