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书名：外教社英语类专业文化方向课程系列  英国社会与文化  练习册</w:t>
      </w:r>
    </w:p>
    <w:p>
      <w:r>
        <w:t>作者：（英）詹姆斯·奥迪里高尔等编</w:t>
      </w:r>
    </w:p>
    <w:p>
      <w:r>
        <w:t>出版社：上海:上海外语教育出版社,2017.03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外教社英语类专业文化方向课程系列  英国社会与文化  练习册 评论地址：https://www.jiaokey.com/book/detail/14325575.html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