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书名：21世纪职业教育行业英语系列  建筑工程英语</w:t>
      </w:r>
    </w:p>
    <w:p>
      <w:r>
        <w:t>作者：孔娟，郁文主编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21世纪职业教育行业英语系列  建筑工程英语 评论地址：https://www.jiaokey.com/book/detail/14325684.html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