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书名：卡耐基给女人的100条幸福箴言</w:t>
      </w:r>
    </w:p>
    <w:p>
      <w:r>
        <w:t>作者：韦甜甜著</w:t>
      </w:r>
    </w:p>
    <w:p>
      <w:r>
        <w:t>出版社：中国财富出版社,2016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卡耐基给女人的100条幸福箴言 评论地址：https://www.jiaokey.com/book/detail/14325853.html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