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听讲  中国海油基层员工大讲堂</w:t>
      </w:r>
    </w:p>
    <w:p>
      <w:r>
        <w:rPr>
          <w:rFonts w:ascii="宋体" w:hAnsi="宋体" w:eastAsia="宋体"/>
          <w:sz w:val="24"/>
        </w:rPr>
        <w:t>中海油能源发展股份有限公司工程技术分公司党群工作部编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听讲  中国海油基层员工大讲堂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中海油能源发展股份有限公司工程技术分公司党群工作部编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本书出售、求购地址：https://www.jiaokey.com/book/detail/14326005.html</w:t>
      </w:r>
    </w:p>
    <w:p>
      <w:r>
        <w:t>更多相关图书推荐：https://www.jiaokey.com</w:t>
      </w:r>
    </w:p>
    <w:p>
      <w:r>
        <w:t>中海油能源发展股份有限公司工程技术分公司党群工作部编 其他作品：https://www.jiaokey.com/tag/中海油能源发展股份有限公司工程技术分公司党群工作部编.html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关键词搜索：https://www.jiaokey.com/tag/听讲  中国海油基层员工大讲堂.html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