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书名：血洒江阴</w:t>
      </w:r>
    </w:p>
    <w:p>
      <w:r>
        <w:t>作者：赵沛著</w:t>
      </w:r>
    </w:p>
    <w:p>
      <w:r>
        <w:t>出版社：北京:中国文联出版社,1993.10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血洒江阴 评论地址：https://www.jiaokey.com/book/detail/14326203.html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